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D5CE1" w:rsidRPr="0083465B" w:rsidRDefault="00000000">
      <w:pPr>
        <w:jc w:val="center"/>
        <w:rPr>
          <w:sz w:val="28"/>
          <w:szCs w:val="28"/>
          <w:lang w:val="es-MX"/>
        </w:rPr>
      </w:pPr>
      <w:r w:rsidRPr="0083465B">
        <w:rPr>
          <w:b/>
          <w:sz w:val="28"/>
          <w:szCs w:val="28"/>
          <w:lang w:val="es-MX"/>
        </w:rPr>
        <w:t>CARTA DE RESPONSABILIDAD</w:t>
      </w:r>
      <w:r w:rsidRPr="0083465B">
        <w:rPr>
          <w:b/>
          <w:sz w:val="28"/>
          <w:szCs w:val="28"/>
          <w:lang w:val="es-MX"/>
        </w:rPr>
        <w:br/>
        <w:t>PROGRAMA INTERNO DE PROTECCIÓN CIVIL</w:t>
      </w:r>
    </w:p>
    <w:p w:rsidR="00BD5CE1" w:rsidRPr="005F38EC" w:rsidRDefault="00BD5CE1">
      <w:pPr>
        <w:rPr>
          <w:lang w:val="es-MX"/>
        </w:rPr>
      </w:pPr>
    </w:p>
    <w:p w:rsidR="00BD5CE1" w:rsidRPr="005F38EC" w:rsidRDefault="00000000" w:rsidP="005F38EC">
      <w:pPr>
        <w:jc w:val="both"/>
        <w:rPr>
          <w:lang w:val="es-MX"/>
        </w:rPr>
      </w:pPr>
      <w:r w:rsidRPr="005F38EC">
        <w:rPr>
          <w:lang w:val="es-MX"/>
        </w:rPr>
        <w:t>Con fundamento en los artículos 1, 2, 15, 39, 40, 41 y demás relativos y aplicables de la Ley General de Protección Civil; las disposiciones correspondientes del Reglamento de la Ley General de Protección Civil; las Normas Oficiales Mexicanas aplicables en materia de seguridad y protección civil; así como</w:t>
      </w:r>
      <w:r w:rsidR="0083465B">
        <w:rPr>
          <w:lang w:val="es-MX"/>
        </w:rPr>
        <w:t xml:space="preserve"> los artículos 2 y 55 de la Ley 861 de Gestión Integral de Riesgos y Protección Civil del Estado de Guerrero</w:t>
      </w:r>
      <w:r w:rsidRPr="005F38EC">
        <w:rPr>
          <w:lang w:val="es-MX"/>
        </w:rPr>
        <w:t>, se expide la presente Carta de Responsabilidad para el Programa Interno de Protección Civil del inmueble descrito a continuación.</w:t>
      </w:r>
    </w:p>
    <w:p w:rsidR="00BD5CE1" w:rsidRPr="005F38EC" w:rsidRDefault="00000000">
      <w:pPr>
        <w:rPr>
          <w:lang w:val="es-MX"/>
        </w:rPr>
      </w:pPr>
      <w:r w:rsidRPr="005F38EC">
        <w:rPr>
          <w:lang w:val="es-MX"/>
        </w:rPr>
        <w:t>Nombre de la Escuela</w:t>
      </w:r>
      <w:r w:rsidR="005F38EC">
        <w:rPr>
          <w:lang w:val="es-MX"/>
        </w:rPr>
        <w:t>/Facultad</w:t>
      </w:r>
      <w:r w:rsidRPr="005F38EC">
        <w:rPr>
          <w:lang w:val="es-MX"/>
        </w:rPr>
        <w:t>: _____________________________________________</w:t>
      </w:r>
    </w:p>
    <w:p w:rsidR="00BD5CE1" w:rsidRPr="005F38EC" w:rsidRDefault="00000000">
      <w:pPr>
        <w:rPr>
          <w:lang w:val="es-MX"/>
        </w:rPr>
      </w:pPr>
      <w:r w:rsidRPr="005F38EC">
        <w:rPr>
          <w:lang w:val="es-MX"/>
        </w:rPr>
        <w:t xml:space="preserve">Domicilio: </w:t>
      </w:r>
      <w:r w:rsidR="005F38EC">
        <w:rPr>
          <w:lang w:val="es-MX"/>
        </w:rPr>
        <w:t>::</w:t>
      </w:r>
      <w:r w:rsidRPr="005F38EC">
        <w:rPr>
          <w:lang w:val="es-MX"/>
        </w:rPr>
        <w:t>_____________________________________________________________</w:t>
      </w:r>
    </w:p>
    <w:p w:rsidR="00BD5CE1" w:rsidRPr="005F38EC" w:rsidRDefault="00000000">
      <w:pPr>
        <w:rPr>
          <w:lang w:val="es-MX"/>
        </w:rPr>
      </w:pPr>
      <w:r w:rsidRPr="005F38EC">
        <w:rPr>
          <w:lang w:val="es-MX"/>
        </w:rPr>
        <w:t>Municipio y Estado: _______________________________________________________</w:t>
      </w:r>
    </w:p>
    <w:p w:rsidR="00BD5CE1" w:rsidRPr="005F38EC" w:rsidRDefault="00000000">
      <w:pPr>
        <w:rPr>
          <w:lang w:val="es-MX"/>
        </w:rPr>
      </w:pPr>
      <w:r w:rsidRPr="005F38EC">
        <w:rPr>
          <w:lang w:val="es-MX"/>
        </w:rPr>
        <w:t xml:space="preserve">Nombre del Director(a): </w:t>
      </w:r>
      <w:r w:rsidR="005F38EC">
        <w:rPr>
          <w:lang w:val="es-MX"/>
        </w:rPr>
        <w:t>__________________</w:t>
      </w:r>
      <w:r w:rsidRPr="005F38EC">
        <w:rPr>
          <w:lang w:val="es-MX"/>
        </w:rPr>
        <w:t>__________________________________</w:t>
      </w:r>
    </w:p>
    <w:p w:rsidR="00BD5CE1" w:rsidRPr="005F38EC" w:rsidRDefault="00000000">
      <w:pPr>
        <w:rPr>
          <w:lang w:val="es-MX"/>
        </w:rPr>
      </w:pPr>
      <w:r w:rsidRPr="005F38EC">
        <w:rPr>
          <w:lang w:val="es-MX"/>
        </w:rPr>
        <w:t>Teléfono y correo electrónico</w:t>
      </w:r>
      <w:r w:rsidR="005F38EC">
        <w:rPr>
          <w:lang w:val="es-MX"/>
        </w:rPr>
        <w:t xml:space="preserve">: </w:t>
      </w:r>
      <w:r w:rsidRPr="005F38EC">
        <w:rPr>
          <w:lang w:val="es-MX"/>
        </w:rPr>
        <w:t>_</w:t>
      </w:r>
      <w:r w:rsidR="005F38EC">
        <w:rPr>
          <w:lang w:val="es-MX"/>
        </w:rPr>
        <w:t>_</w:t>
      </w:r>
      <w:r w:rsidRPr="005F38EC">
        <w:rPr>
          <w:lang w:val="es-MX"/>
        </w:rPr>
        <w:t>_____________________________________________</w:t>
      </w:r>
    </w:p>
    <w:p w:rsidR="00BD5CE1" w:rsidRPr="005F38EC" w:rsidRDefault="00000000">
      <w:pPr>
        <w:jc w:val="both"/>
        <w:rPr>
          <w:lang w:val="es-MX"/>
        </w:rPr>
      </w:pPr>
      <w:r w:rsidRPr="005F38EC">
        <w:rPr>
          <w:lang w:val="es-MX"/>
        </w:rPr>
        <w:t>Por medio de la presente, quien suscribe en su carácter de responsable del inmueble antes mencionado, manifiesta bajo protesta de decir verdad que el Programa Interno de Protección Civil correspondiente ha sido elaborado, revisado e integrado conforme a la normatividad vigente aplicable, considerando las condiciones físicas, operativas y de riesgo del inmueble, así como las medidas preventivas y de respuesta necesarias para salvaguardar la integridad física de estudiantes, docentes, personal administrativo y visitantes.</w:t>
      </w:r>
    </w:p>
    <w:p w:rsidR="00BD5CE1" w:rsidRDefault="00000000" w:rsidP="0083465B">
      <w:pPr>
        <w:pStyle w:val="Listaconvietas"/>
        <w:numPr>
          <w:ilvl w:val="0"/>
          <w:numId w:val="0"/>
        </w:numPr>
        <w:spacing w:after="360"/>
        <w:rPr>
          <w:lang w:val="es-MX"/>
        </w:rPr>
      </w:pPr>
      <w:r w:rsidRPr="005F38EC">
        <w:rPr>
          <w:lang w:val="es-MX"/>
        </w:rPr>
        <w:t>Asimismo, se asume el compromiso y responsabilidad de:</w:t>
      </w:r>
    </w:p>
    <w:p w:rsidR="0083465B" w:rsidRPr="005F38EC" w:rsidRDefault="0083465B" w:rsidP="0083465B">
      <w:pPr>
        <w:pStyle w:val="Listaconvietas"/>
        <w:numPr>
          <w:ilvl w:val="0"/>
          <w:numId w:val="0"/>
        </w:numPr>
        <w:spacing w:after="360"/>
        <w:rPr>
          <w:lang w:val="es-MX"/>
        </w:rPr>
      </w:pPr>
    </w:p>
    <w:p w:rsidR="00BD5CE1" w:rsidRPr="005F38EC" w:rsidRDefault="00000000" w:rsidP="0083465B">
      <w:pPr>
        <w:pStyle w:val="Listaconvietas"/>
        <w:ind w:hanging="218"/>
        <w:rPr>
          <w:lang w:val="es-MX"/>
        </w:rPr>
      </w:pPr>
      <w:r w:rsidRPr="005F38EC">
        <w:rPr>
          <w:lang w:val="es-MX"/>
        </w:rPr>
        <w:t>Mantener actualizado el Programa Interno de Protección Civil.</w:t>
      </w:r>
    </w:p>
    <w:p w:rsidR="00BD5CE1" w:rsidRPr="005F38EC" w:rsidRDefault="00000000" w:rsidP="0083465B">
      <w:pPr>
        <w:pStyle w:val="Listaconvietas"/>
        <w:ind w:hanging="218"/>
        <w:rPr>
          <w:lang w:val="es-MX"/>
        </w:rPr>
      </w:pPr>
      <w:r w:rsidRPr="005F38EC">
        <w:rPr>
          <w:lang w:val="es-MX"/>
        </w:rPr>
        <w:t>Integrar y capacitar a las brigadas de emergencia.</w:t>
      </w:r>
    </w:p>
    <w:p w:rsidR="00BD5CE1" w:rsidRPr="005F38EC" w:rsidRDefault="00000000" w:rsidP="0083465B">
      <w:pPr>
        <w:pStyle w:val="Listaconvietas"/>
        <w:ind w:hanging="218"/>
        <w:rPr>
          <w:lang w:val="es-MX"/>
        </w:rPr>
      </w:pPr>
      <w:r w:rsidRPr="005F38EC">
        <w:rPr>
          <w:lang w:val="es-MX"/>
        </w:rPr>
        <w:t>Realizar simulacros periódicos conforme a la normativa aplicable.</w:t>
      </w:r>
    </w:p>
    <w:p w:rsidR="00BD5CE1" w:rsidRPr="005F38EC" w:rsidRDefault="00000000" w:rsidP="0083465B">
      <w:pPr>
        <w:pStyle w:val="Listaconvietas"/>
        <w:ind w:hanging="218"/>
        <w:rPr>
          <w:lang w:val="es-MX"/>
        </w:rPr>
      </w:pPr>
      <w:r w:rsidRPr="005F38EC">
        <w:rPr>
          <w:lang w:val="es-MX"/>
        </w:rPr>
        <w:t>Dar mantenimiento preventivo y correctivo a instalaciones eléctricas, hidráulicas, de gas y equipos de seguridad.</w:t>
      </w:r>
    </w:p>
    <w:p w:rsidR="00BD5CE1" w:rsidRPr="005F38EC" w:rsidRDefault="00000000" w:rsidP="0083465B">
      <w:pPr>
        <w:pStyle w:val="Listaconvietas"/>
        <w:ind w:hanging="218"/>
        <w:rPr>
          <w:lang w:val="es-MX"/>
        </w:rPr>
      </w:pPr>
      <w:r w:rsidRPr="005F38EC">
        <w:rPr>
          <w:lang w:val="es-MX"/>
        </w:rPr>
        <w:t>Garantizar la correcta señalización de rutas de evacuación, puntos de reunión y equipos de emergencia.</w:t>
      </w:r>
    </w:p>
    <w:p w:rsidR="00BD5CE1" w:rsidRPr="005F38EC" w:rsidRDefault="00000000" w:rsidP="0083465B">
      <w:pPr>
        <w:pStyle w:val="Listaconvietas"/>
        <w:ind w:hanging="218"/>
        <w:rPr>
          <w:lang w:val="es-MX"/>
        </w:rPr>
      </w:pPr>
      <w:r w:rsidRPr="005F38EC">
        <w:rPr>
          <w:lang w:val="es-MX"/>
        </w:rPr>
        <w:t>Difundir entre la comunidad universitaria las medidas preventivas y protocolos de actuación.</w:t>
      </w:r>
    </w:p>
    <w:p w:rsidR="00BD5CE1" w:rsidRPr="005F38EC" w:rsidRDefault="00000000" w:rsidP="0083465B">
      <w:pPr>
        <w:pStyle w:val="Listaconvietas"/>
        <w:ind w:hanging="218"/>
        <w:rPr>
          <w:lang w:val="es-MX"/>
        </w:rPr>
      </w:pPr>
      <w:r w:rsidRPr="005F38EC">
        <w:rPr>
          <w:lang w:val="es-MX"/>
        </w:rPr>
        <w:lastRenderedPageBreak/>
        <w:t>Informar oportunamente a las autoridades competentes sobre cualquier situación de riesgo que pudiera poner en peligro a la población universitaria.</w:t>
      </w:r>
    </w:p>
    <w:p w:rsidR="00BD5CE1" w:rsidRPr="005F38EC" w:rsidRDefault="00000000" w:rsidP="0083465B">
      <w:pPr>
        <w:jc w:val="both"/>
        <w:rPr>
          <w:lang w:val="es-MX"/>
        </w:rPr>
      </w:pPr>
      <w:r w:rsidRPr="005F38EC">
        <w:rPr>
          <w:lang w:val="es-MX"/>
        </w:rPr>
        <w:t>Se reconoce que el incumplimiento de las disposiciones establecidas en la normatividad aplicable podrá derivar en las responsabilidades administrativas</w:t>
      </w:r>
      <w:r w:rsidR="005F38EC">
        <w:rPr>
          <w:lang w:val="es-MX"/>
        </w:rPr>
        <w:t xml:space="preserve"> </w:t>
      </w:r>
      <w:r w:rsidRPr="005F38EC">
        <w:rPr>
          <w:lang w:val="es-MX"/>
        </w:rPr>
        <w:t>que correspondan.</w:t>
      </w:r>
    </w:p>
    <w:p w:rsidR="00BD5CE1" w:rsidRDefault="00000000">
      <w:r>
        <w:t>Lugar y fecha: ________________________________________________</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4320"/>
      </w:tblGrid>
      <w:tr w:rsidR="00BD5CE1" w:rsidRPr="005F38EC" w:rsidTr="0083465B">
        <w:tc>
          <w:tcPr>
            <w:tcW w:w="4320" w:type="dxa"/>
            <w:shd w:val="clear" w:color="auto" w:fill="auto"/>
          </w:tcPr>
          <w:p w:rsidR="0083465B" w:rsidRDefault="00000000" w:rsidP="005F38EC">
            <w:pPr>
              <w:jc w:val="center"/>
              <w:rPr>
                <w:lang w:val="es-MX"/>
              </w:rPr>
            </w:pPr>
            <w:r w:rsidRPr="005F38EC">
              <w:rPr>
                <w:lang w:val="es-MX"/>
              </w:rPr>
              <w:br/>
            </w:r>
          </w:p>
          <w:p w:rsidR="00BD5CE1" w:rsidRPr="005F38EC" w:rsidRDefault="00000000" w:rsidP="005F38EC">
            <w:pPr>
              <w:jc w:val="center"/>
              <w:rPr>
                <w:lang w:val="es-MX"/>
              </w:rPr>
            </w:pPr>
            <w:r w:rsidRPr="005F38EC">
              <w:rPr>
                <w:lang w:val="es-MX"/>
              </w:rPr>
              <w:br/>
              <w:t>__________________________________</w:t>
            </w:r>
            <w:r w:rsidRPr="005F38EC">
              <w:rPr>
                <w:lang w:val="es-MX"/>
              </w:rPr>
              <w:br/>
              <w:t>Nombre y firma del Responsable del Inmueble</w:t>
            </w:r>
          </w:p>
        </w:tc>
        <w:tc>
          <w:tcPr>
            <w:tcW w:w="4320" w:type="dxa"/>
            <w:shd w:val="clear" w:color="auto" w:fill="auto"/>
          </w:tcPr>
          <w:p w:rsidR="0083465B" w:rsidRDefault="00000000" w:rsidP="005F38EC">
            <w:pPr>
              <w:jc w:val="center"/>
              <w:rPr>
                <w:lang w:val="es-MX"/>
              </w:rPr>
            </w:pPr>
            <w:r w:rsidRPr="005F38EC">
              <w:rPr>
                <w:lang w:val="es-MX"/>
              </w:rPr>
              <w:br/>
            </w:r>
          </w:p>
          <w:p w:rsidR="00BD5CE1" w:rsidRPr="005F38EC" w:rsidRDefault="00000000" w:rsidP="005F38EC">
            <w:pPr>
              <w:jc w:val="center"/>
              <w:rPr>
                <w:lang w:val="es-MX"/>
              </w:rPr>
            </w:pPr>
            <w:r w:rsidRPr="005F38EC">
              <w:rPr>
                <w:lang w:val="es-MX"/>
              </w:rPr>
              <w:br/>
              <w:t>__________________________________</w:t>
            </w:r>
            <w:r w:rsidRPr="005F38EC">
              <w:rPr>
                <w:lang w:val="es-MX"/>
              </w:rPr>
              <w:br/>
              <w:t>Nombre y firma del Responsable de Protección Civil</w:t>
            </w:r>
          </w:p>
        </w:tc>
      </w:tr>
      <w:tr w:rsidR="00BD5CE1" w:rsidRPr="005F38EC" w:rsidTr="0083465B">
        <w:tc>
          <w:tcPr>
            <w:tcW w:w="4320" w:type="dxa"/>
            <w:shd w:val="clear" w:color="auto" w:fill="auto"/>
          </w:tcPr>
          <w:p w:rsidR="00BD5CE1" w:rsidRPr="0083465B" w:rsidRDefault="00000000" w:rsidP="005F38EC">
            <w:pPr>
              <w:jc w:val="center"/>
              <w:rPr>
                <w:lang w:val="es-MX"/>
              </w:rPr>
            </w:pPr>
            <w:r w:rsidRPr="005F38EC">
              <w:rPr>
                <w:lang w:val="es-MX"/>
              </w:rPr>
              <w:br/>
            </w:r>
            <w:r w:rsidRPr="005F38EC">
              <w:rPr>
                <w:lang w:val="es-MX"/>
              </w:rPr>
              <w:br/>
            </w:r>
            <w:r>
              <w:br/>
            </w:r>
            <w:proofErr w:type="spellStart"/>
            <w:r>
              <w:t>Sello</w:t>
            </w:r>
            <w:proofErr w:type="spellEnd"/>
          </w:p>
        </w:tc>
        <w:tc>
          <w:tcPr>
            <w:tcW w:w="4320" w:type="dxa"/>
            <w:shd w:val="clear" w:color="auto" w:fill="auto"/>
          </w:tcPr>
          <w:p w:rsidR="0083465B" w:rsidRDefault="00000000">
            <w:r>
              <w:br/>
            </w:r>
          </w:p>
          <w:p w:rsidR="00BD5CE1" w:rsidRPr="005F38EC" w:rsidRDefault="00000000">
            <w:pPr>
              <w:rPr>
                <w:lang w:val="es-MX"/>
              </w:rPr>
            </w:pPr>
            <w:r>
              <w:br/>
            </w:r>
            <w:r w:rsidRPr="005F38EC">
              <w:rPr>
                <w:lang w:val="es-MX"/>
              </w:rPr>
              <w:t>__________________________________</w:t>
            </w:r>
            <w:r w:rsidRPr="005F38EC">
              <w:rPr>
                <w:lang w:val="es-MX"/>
              </w:rPr>
              <w:br/>
              <w:t xml:space="preserve">Vo. Bo. </w:t>
            </w:r>
            <w:r w:rsidR="005F38EC" w:rsidRPr="005F38EC">
              <w:rPr>
                <w:lang w:val="es-MX"/>
              </w:rPr>
              <w:t>Dirección de P</w:t>
            </w:r>
            <w:r w:rsidR="005F38EC">
              <w:rPr>
                <w:lang w:val="es-MX"/>
              </w:rPr>
              <w:t>rotección Civil</w:t>
            </w:r>
          </w:p>
        </w:tc>
      </w:tr>
    </w:tbl>
    <w:p w:rsidR="00BD5CE1" w:rsidRPr="005F38EC" w:rsidRDefault="00BD5CE1">
      <w:pPr>
        <w:rPr>
          <w:lang w:val="es-MX"/>
        </w:rPr>
      </w:pPr>
    </w:p>
    <w:p w:rsidR="00BD5CE1" w:rsidRPr="005F38EC" w:rsidRDefault="00000000">
      <w:pPr>
        <w:rPr>
          <w:lang w:val="es-MX"/>
        </w:rPr>
      </w:pPr>
      <w:r w:rsidRPr="005F38EC">
        <w:rPr>
          <w:i/>
          <w:lang w:val="es-MX"/>
        </w:rPr>
        <w:t>Nota: Este formato deberá anexarse al Programa Interno de Protección Civil y conservarse debidamente firmado para efectos administrativos y de verificación.</w:t>
      </w:r>
    </w:p>
    <w:sectPr w:rsidR="00BD5CE1" w:rsidRPr="005F38EC"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87B08" w:rsidRDefault="00A87B08" w:rsidP="0083465B">
      <w:pPr>
        <w:spacing w:after="0" w:line="240" w:lineRule="auto"/>
      </w:pPr>
      <w:r>
        <w:separator/>
      </w:r>
    </w:p>
  </w:endnote>
  <w:endnote w:type="continuationSeparator" w:id="0">
    <w:p w:rsidR="00A87B08" w:rsidRDefault="00A87B08" w:rsidP="008346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00500000000000000"/>
    <w:charset w:val="00"/>
    <w:family w:val="auto"/>
    <w:pitch w:val="variable"/>
    <w:sig w:usb0="00000003"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87B08" w:rsidRDefault="00A87B08" w:rsidP="0083465B">
      <w:pPr>
        <w:spacing w:after="0" w:line="240" w:lineRule="auto"/>
      </w:pPr>
      <w:r>
        <w:separator/>
      </w:r>
    </w:p>
  </w:footnote>
  <w:footnote w:type="continuationSeparator" w:id="0">
    <w:p w:rsidR="00A87B08" w:rsidRDefault="00A87B08" w:rsidP="008346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3465B" w:rsidRDefault="0083465B">
    <w:pPr>
      <w:pStyle w:val="Encabezado"/>
    </w:pPr>
    <w:r>
      <w:rPr>
        <w:noProof/>
      </w:rPr>
      <mc:AlternateContent>
        <mc:Choice Requires="wps">
          <w:drawing>
            <wp:anchor distT="0" distB="0" distL="114300" distR="114300" simplePos="0" relativeHeight="251659264" behindDoc="0" locked="0" layoutInCell="1" allowOverlap="1">
              <wp:simplePos x="0" y="0"/>
              <wp:positionH relativeFrom="column">
                <wp:posOffset>-198999</wp:posOffset>
              </wp:positionH>
              <wp:positionV relativeFrom="paragraph">
                <wp:posOffset>-251997</wp:posOffset>
              </wp:positionV>
              <wp:extent cx="648000" cy="648000"/>
              <wp:effectExtent l="50800" t="25400" r="63500" b="76200"/>
              <wp:wrapNone/>
              <wp:docPr id="2002801681" name="Rectángulo 2"/>
              <wp:cNvGraphicFramePr/>
              <a:graphic xmlns:a="http://schemas.openxmlformats.org/drawingml/2006/main">
                <a:graphicData uri="http://schemas.microsoft.com/office/word/2010/wordprocessingShape">
                  <wps:wsp>
                    <wps:cNvSpPr/>
                    <wps:spPr>
                      <a:xfrm>
                        <a:off x="0" y="0"/>
                        <a:ext cx="648000" cy="648000"/>
                      </a:xfrm>
                      <a:prstGeom prst="rect">
                        <a:avLst/>
                      </a:prstGeom>
                    </wps:spPr>
                    <wps:style>
                      <a:lnRef idx="1">
                        <a:schemeClr val="dk1"/>
                      </a:lnRef>
                      <a:fillRef idx="3">
                        <a:schemeClr val="dk1"/>
                      </a:fillRef>
                      <a:effectRef idx="2">
                        <a:schemeClr val="dk1"/>
                      </a:effectRef>
                      <a:fontRef idx="minor">
                        <a:schemeClr val="lt1"/>
                      </a:fontRef>
                    </wps:style>
                    <wps:txbx>
                      <w:txbxContent>
                        <w:p w:rsidR="0083465B" w:rsidRPr="0083465B" w:rsidRDefault="0083465B" w:rsidP="0083465B">
                          <w:pPr>
                            <w:spacing w:before="120"/>
                            <w:jc w:val="center"/>
                            <w:rPr>
                              <w:lang w:val="es-ES"/>
                            </w:rPr>
                          </w:pPr>
                          <w:r>
                            <w:rPr>
                              <w:lang w:val="es-ES"/>
                            </w:rPr>
                            <w:t>Logo UA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2" o:spid="_x0000_s1026" style="position:absolute;margin-left:-15.65pt;margin-top:-19.85pt;width:51pt;height: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" fillcolor="black [3200]" strokecolor="black [3040]">
              <v:fill color2="gray [1616]" rotate="t" angle="180" focus="100%" type="gradient">
                <o:fill v:ext="view" type="gradientUnscaled"/>
              </v:fill>
              <v:shadow on="t" color="black" opacity="22937f" origin=",.5" offset="0,.63889mm"/>
              <v:textbox>
                <w:txbxContent>
                  <w:p w:rsidR="0083465B" w:rsidRPr="0083465B" w:rsidRDefault="0083465B" w:rsidP="0083465B">
                    <w:pPr>
                      <w:spacing w:before="120"/>
                      <w:jc w:val="center"/>
                      <w:rPr>
                        <w:lang w:val="es-ES"/>
                      </w:rPr>
                    </w:pPr>
                    <w:r>
                      <w:rPr>
                        <w:lang w:val="es-ES"/>
                      </w:rPr>
                      <w:t>Logo UA</w:t>
                    </w:r>
                  </w:p>
                </w:txbxContent>
              </v:textbox>
            </v:rect>
          </w:pict>
        </mc:Fallback>
      </mc:AlternateContent>
    </w:r>
    <w:r>
      <w:rPr>
        <w:noProof/>
      </w:rPr>
      <w:drawing>
        <wp:anchor distT="0" distB="0" distL="114300" distR="114300" simplePos="0" relativeHeight="251658240" behindDoc="1" locked="0" layoutInCell="1" allowOverlap="1">
          <wp:simplePos x="0" y="0"/>
          <wp:positionH relativeFrom="column">
            <wp:posOffset>5234305</wp:posOffset>
          </wp:positionH>
          <wp:positionV relativeFrom="paragraph">
            <wp:posOffset>-206375</wp:posOffset>
          </wp:positionV>
          <wp:extent cx="648000" cy="648000"/>
          <wp:effectExtent l="0" t="0" r="0" b="0"/>
          <wp:wrapTight wrapText="bothSides">
            <wp:wrapPolygon edited="0">
              <wp:start x="6353" y="0"/>
              <wp:lineTo x="3812" y="1694"/>
              <wp:lineTo x="0" y="5506"/>
              <wp:lineTo x="0" y="15671"/>
              <wp:lineTo x="4659" y="20329"/>
              <wp:lineTo x="6353" y="21176"/>
              <wp:lineTo x="14824" y="21176"/>
              <wp:lineTo x="16518" y="20329"/>
              <wp:lineTo x="21176" y="15671"/>
              <wp:lineTo x="21176" y="5506"/>
              <wp:lineTo x="17365" y="1694"/>
              <wp:lineTo x="14824" y="0"/>
              <wp:lineTo x="6353" y="0"/>
            </wp:wrapPolygon>
          </wp:wrapTight>
          <wp:docPr id="40858840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588405" name="Imagen 408588405"/>
                  <pic:cNvPicPr/>
                </pic:nvPicPr>
                <pic:blipFill>
                  <a:blip r:embed="rId1"/>
                  <a:stretch>
                    <a:fillRect/>
                  </a:stretch>
                </pic:blipFill>
                <pic:spPr>
                  <a:xfrm>
                    <a:off x="0" y="0"/>
                    <a:ext cx="648000" cy="648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num w:numId="1" w16cid:durableId="2093966638">
    <w:abstractNumId w:val="8"/>
  </w:num>
  <w:num w:numId="2" w16cid:durableId="899024745">
    <w:abstractNumId w:val="6"/>
  </w:num>
  <w:num w:numId="3" w16cid:durableId="1775321435">
    <w:abstractNumId w:val="5"/>
  </w:num>
  <w:num w:numId="4" w16cid:durableId="482698095">
    <w:abstractNumId w:val="4"/>
  </w:num>
  <w:num w:numId="5" w16cid:durableId="1489592692">
    <w:abstractNumId w:val="7"/>
  </w:num>
  <w:num w:numId="6" w16cid:durableId="205683483">
    <w:abstractNumId w:val="3"/>
  </w:num>
  <w:num w:numId="7" w16cid:durableId="1466124130">
    <w:abstractNumId w:val="2"/>
  </w:num>
  <w:num w:numId="8" w16cid:durableId="1379209485">
    <w:abstractNumId w:val="1"/>
  </w:num>
  <w:num w:numId="9" w16cid:durableId="961034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8"/>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F4CA9"/>
    <w:rsid w:val="00266F5E"/>
    <w:rsid w:val="0029639D"/>
    <w:rsid w:val="00326F90"/>
    <w:rsid w:val="005F38EC"/>
    <w:rsid w:val="0083465B"/>
    <w:rsid w:val="00A87B08"/>
    <w:rsid w:val="00AA1D8D"/>
    <w:rsid w:val="00B47730"/>
    <w:rsid w:val="00BD5CE1"/>
    <w:rsid w:val="00CB0664"/>
    <w:rsid w:val="00EF7A8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efaultImageDpi w14:val="300"/>
  <w15:docId w15:val="{26EAFFCE-8A69-6744-B3B1-97B818CA0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eastAsia="Times New Roman" w:hAnsi="Times New Roman"/>
      <w:sz w:val="24"/>
    </w:rPr>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440</Words>
  <Characters>2422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Microsoft Office User</cp:lastModifiedBy>
  <cp:revision>2</cp:revision>
  <dcterms:created xsi:type="dcterms:W3CDTF">2026-05-20T19:29:00Z</dcterms:created>
  <dcterms:modified xsi:type="dcterms:W3CDTF">2026-05-20T19:29:00Z</dcterms:modified>
  <cp:category/>
</cp:coreProperties>
</file>